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7c58" w14:textId="a60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15 августа 2025 года № А-8/209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№281 "Об утверждении правил и методики формирования тарифов на специальные услуги",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на оказание специальных социальных услуг на 2025 год,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Целиноградского района" в установленном законодательством РК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внести копию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Акмолинской области на официальное опубликование в Эталонный банк нормативно-правовых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постановления, официальное опубликование на интернет ресурсе акимата Целиноградского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Нуртазина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на 1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 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надомного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