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792d" w14:textId="ebd7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25 декабря 2025 года № А-9/272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Сандыктауского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Сандыктауского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гарантированного объема специальных социальных услуг в месяц,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