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6cd" w14:textId="509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27 ноября 2025 года № А-9/242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Сандыктауского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Балкашино Сандыктауского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 Сандыктауского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Чернова, Еркеш Ибрагим;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55 - № 97, четная сторона дома с № 60 - № 104/2;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101 - № 135, четная сторона дома с № 102 - № 138а;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Агайынды Айсиндер нечетная сторона дома с № 121 - № 155, четная сторона дома с № 60 - № 122;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Раиса Боронина нечетная сторона дома с № 67 - № 131, четная сторона дома с № 80 - № 142;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93 - № 163, четная сторона дома с № 104 - № 170;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нечетная сторона дома с № 1 - № 37, четная сторона дома с № 2 - №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79 - № 133, четная сторона дома с № 32 - № 112;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Ракымжан Кошкарбаев нечетная сторона дома с № 1 - № 67;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 дома № 12, 14, 15А,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13 - № 53, четная сторона дома с № 18 - №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29 - № 99, четная сторона дома с № 36 - №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Агайынды Айсиндер нечетная сторона дома с № 35 - № 115, четная сторона дома с № 34 - № 58;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Раиса Боронина нечетная сторона дома с № 35 - № 65, четная сторона дома с № 38 - №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45 - № 91, четная сторона дома с № 54 - № 102;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67 - № 77;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Раиса Боронина четная сторона дома с № 144 - № 154;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165 - № 179, четная сторона дома с № 172 - № 232;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нечетная сторона дома с № 39 - № 105, четная сторона дома с № 28/1 - № 96;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135 - № 227, четная сторона дома с № 114 - № 222;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Ракымжан Кошкарбаев нечетная сторона дома с № 69 - № 93, № 115 - № 159, четная сторона дома с № 128 - № 162;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Жабай нечетная сторона дома с № 57 - № 75, четная сторона дома с № 34А - №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 Конаев нечетная сторона дома с № 19 - №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Алихана Бокейханова нечетная сторона дома с № 1 - № 13, четная сторона дома с № 2 - № 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1 - № 11, четная сторона дома с № 2 -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1 - № 27, четная сторона дома с № 2 - №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Агайынды Айсиндер нечетная сторона дома с № 1 - № 33, четная сторона дома с № 2 - №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Раиса Боронина нечетная сторона дома с № 1 - № 33, четная сторона дома с № 2 - № 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1 - № 43, четная сторона дома с № 2 - № 52;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1 - № 65, четная сторона дома с № 2 - №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Ракымжан Кошкарбаев нечетная сторона дома с № 95 - № 113, четная сторона дома с № 2 - № 126;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Жабай нечетная сторона дома с № 1 - № 55, четная сторона дома с № 2 - №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 Конаев нечетная сторона дома с № 1 - №17, четная сторона дома с № 2 -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А-9/242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Сандыктауского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 Сандыктауского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село Максимовка; село Владимировка, село Спасское, село Сандыктау;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село Васильевка;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Улан, село Байдалы, село Новоромановка;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село Новый Городок;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Хуторок, село Белгородское, село Красная Поляна, село Жыланды, село Богородка;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Казахстан, село Дорогинка, село Бастрымовка;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Баракпай, село Богословка, село Речное;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Смольное, село Граниковка;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Меньшиковка, село Преображенка;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