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c8c9a" w14:textId="e2c8c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видов общественных работ и перечня организаций, в которых должны выполняться общественные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Сандыктауского района Акмолинской области от 13 октября 2025 года № А-8/216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акимат Сандыктауского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виды общественных работ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перечень организаций, в которых должны выполняться общественные работы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района.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Акима Сандыктауского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Құдабай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октября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А-8/216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общественных работ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общественных работ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Благоустройство, очистка и озеленение территорий, улиц и площадей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Вырубка деревьев и кустарников, обрезка веток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 и прополка саженцев деревьев, кустарников и цветочной рассады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очистка территорий автобусных остановок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Подсобные работы при благоустройстве тротуаров и проездных путей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Окраска элементов благоустройства дорог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дорожных покрытий в местах, недоступных для дорожной техники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спортивных и детских площадок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октября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А-8/216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в которых должны выполняться общественные работы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сельского округа Ақсораң"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Балкашинского сельского округа"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Баракпайского сельского округа"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Белгородского сельского округа"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Берликского сельского округа"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Васильевского сельского округа"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Веселовского сельского округа"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Жамбылского сельского округа"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Каменского сельского округа"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Лесного сельского округа"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села Мадениет"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Максимовского сельского округа"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Сандыктауского сельского округа"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Широковского сельского округа"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ГУ – государственное учреждение.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