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cd4e" w14:textId="fc0c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2 сентября 2025 года № А-7/180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"Об утверждении Методики расчета размера платы за пользование жилищем из государственного жилищного фонда" (зарегистрирован в Реестре государственной регистрации нормативных правовых актов под № 7232),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размер платы за пользование жилищем из государственного жилищного фонда,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Сандыктауского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Сандыктауского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Құдабай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2 сентября 2025 года № А-7/180</w:t>
            </w:r>
          </w:p>
        </w:tc>
      </w:tr>
    </w:tbl>
    <w:bookmarkStart w:name="z6" w:id="4"/>
    <w:p>
      <w:pPr>
        <w:spacing w:after="0"/>
        <w:ind w:left="0"/>
        <w:jc w:val="left"/>
      </w:pPr>
      <w:r>
        <w:rPr>
          <w:rFonts w:ascii="Times New Roman"/>
          <w:b/>
          <w:i w:val="false"/>
          <w:color w:val="000000"/>
        </w:rPr>
        <w:t xml:space="preserve"> Размер арендной платы за пользование жилищем из государственного жилищного фонда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 из государственного жилищного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за один квадратный метр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150/2, квартира 1, 2, 4, 5, 6, 7, 8, 9, 10, 12, 13, 14, 15, 16, 17, 18, 19, 20, 21, 22, 23, 24, 25, 26, 27, 28, 29, 30, 31, 33, 34, 35, 36, 37, 39, 40, 41, 43, 44,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(сто десять) тенге, 88 (восемьдесят восемь)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имени Абылай-хана, дом 23 А, квартира 1, 2, 4, 5, 6, 7, 8, 9, 11, 12, 13, 14, 15, 16, 17,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(восемьдесят пять) тенге, 69 (шестьдесят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Раиса Боронина, дом 8 А, квартира 1, 2, 3, 4, 5, 6, 7, 8, 9, 10, 11, 12, 13, 14, 15, 16, 17,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(сто семь) тенге, 34 (тридцать четыре)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Абылай хана, дом 23, квартира 1, 2, 5, 7,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(восемьдесят семь) тенге, 04 (четыре)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Раиса Боронина, дом 98, квартира 2, 3, 4, 6, 7,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(шестьдесят пять) тенге, 80 (восемьдесят)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39 А, квартира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(шестьдесят)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39 Б,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(шестьдесят)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42 Б, квартира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(шестьдесят)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44 А,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(семьдесят семь) тенге, 61 (шестьдесят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44 Б, квартира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(семьдесят один) тенге ,52 (пятьдесят два)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Шубартау, дом 44 В, квартира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(семьдесят один) тенге ,52 (пятьдесят два)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Абая, дом 211, квартира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(сто шестнадцать) тенге,1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Абая, дом 213 А,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(семьдесят шесть) тенге, 5 (пять)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143/1,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(восемьдесят шесть)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143 А, квартира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(восемьдесят шесть)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144/1, квартира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(восемьдесят шесть) тенге, 89 (восемьдесят девять)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имени Абылай-хана, дом 125,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(двадцать семь) тенге, 92 (девяноста два)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150/3, квартиры 1, 2, 6, 7, 8, 9, 10, 11, 12, 13, 14, 16, 17, 18, 19, 20, 21, 23, 24, 25, 26, 27, 28, 29, 30, 31, 32, 33, 34, 35,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(сто сорок семь) тенге, 14 (четырнадцать)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Ракымжан Кошкарбаев, дом 150/4, квартиры 1, 2, 3, 4, 5, 6, 7, 8, 9, 10, 11, 13, 14, 15, 16, 17, 18, 20, 21, 23, 24, 25, 26, 27, 28, 31, 32, 33, 34, 35,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(сто сорок семь) тенге, 15 (пятнадцать)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Жамбыла, дом 7, квартир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(сто три) тенге, 33 (тридцать три)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Агайынды Айсиндер, дом 74, квартира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(сто тридцать четыре) тенге, 47 (сорок 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Хуторок, улица Ыбырая Алтынсарина, дом 40А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(сто девяноста один) тенге, 08 (восемь)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Раиса Боронина, дом 99, квартира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(девяноста) тенге, 01 (один)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Абая, дом 217, квартира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(сто двадцать два) тенге, 73 (семьдесят три)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имени Абылай-хана, дом 95, квартира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(восемьдесят пять) тенге,68 (шестьдесят восемь)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 село Балкашино, улица Раиса Боронина, дом 1 А, квартира 1, 2, 3, 4, 5, 6, 7, 8, 9, 10, 11, 12, 13, 14, 15,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(двести одиннадцать) тенге, 238 (двести тридцать восемь)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