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2a31" w14:textId="2fe2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села Балкашино и сельских населенных пунктов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сентября 2025 года № 23/11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села Балкашино и сельских населенных пунктов Сандыктауского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райлнного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3/11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селе Балкашино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занимает центральную часть села Балкашино. С северной стороны граница зоны проходит по переулку Розы Люксембург, по улице Жамбыла нечетная сторона дома с № 25- № 37, по переулку Луговому, с восточной - по улице Ракымжан Кошкарбаев нечетная сторона дома с № 1 - № 67. С южной стороны по переулку Школьный, проходит по улице Агайынды Айсиндер четная сторона дома с № 60 - № 80 на улицу Чернова. С запада по автодороге Кокшетау – Атбасар.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II-ж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к югу от центра села. С севера проходит по переулку Гоголя, по улице Агайынды Айсиндер –дома с № 97 по № 115а/3, по переулку Школьному. Восточная граница зоны проходит по улице Абая нечетная сторона дома с № 77а - № 67, по улице имени Абылай–хана четная сторона дома с № 86 (огороды) - № 54 (огороды). Южная граница проходит по переулку Толстого. Западная - граничит с лесным массивом.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III-ж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северной части села. С севера граничит с производственной зоной. Восточная так же с производственной зоной, по руслу реки Жабай переходит на улицу Ракымжан Кошкарбаев нечетная сторона дома с № 131 - № 69. Южная граница по переулку Луговому, по переулку Розы Люксембург. Западная - по улице Раисы Борониной четная сторона дома с № 144 - № 227/1, по проулку на улицу имени Абылай-хана четная сторона дома с № 188 - № 218/2, по проулку на автодорогу Кокшетау –Атбасар.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IV-ж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южной части села. С севера граница проходит по переулку Толстого. Восточная граница по улице имени Абылай-хана четная сторона дома с № 52 - № 16 (огороды), по проулку, по берегу реки Жабай. Южная граничит с производственной зоной IV, западная часть с лесным массивом.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восточной части села. Граница проходит по улице Акан сери нечетная сторона дома с № 1 - № 9/3. С востока производственная зона –V и лесной массив. С юга лесной массив. С запада по берегу реки Жабай.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подтопляемой части села. С севера граница проходит по переулку Речному. Восточная по улице Ракымжан Кошкарбаев четная сторона дома с № 106 - № 126, по берегу реки Жабай. Южная граница по переулку Амангельды, по улице Абая нечетная сторона дома № 1в. Западная граница улица Абая дома № 2 а, нечетная сторона дома с № 3 - № 63 (огороды), четная сторона дома с № 14а - № 28, переулку Школьному, улице Ракымжан Кошкарбаев четная сторона дома с № 2 - №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западной части села. С севера зона граничит с производственной зоной II, восточная и южная по лесному массиву. Западная граница с производственной зоной III.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западной части села. С севера и востока зона граничит с производственной зоной III, Западная граница с производственной зоной I и жилой зоной I. Южная граница с производственной зоной II.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центральной части села Балкашино. С северной и восточной стороны граничит с III жилой зоной, с юга I жилой зоной, с запада VIII жилой перспективной.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- 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центральной части села Балкашино. С северной и восточной стороны граничит с I жилой зоной, с юга II жилой зоной, VII жилой зоной и лесным массивом, с запада III производственной.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 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северо-западной части села Балкашино. С северной и западной стороны граничит с границей села, с восточной стороны - III жилой зоной, VIII жилой перспективной, II производственной, VII жилой, II жилой, IV жилой, IV производственной.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южной части села Балкашино. С северной стороны граничит с IV жилой зоной, с восточной и южной – граница села, с запада -лесной массив.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восточной части села Балкашино. С северной, восточной и южной стороны граничит с границей села, с западной стороны - V жилой.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сельских населенных пунктах Сандыктауского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кадастровых кварталов, 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01-004-002 село Сандыктау (Сандыктауский сельский округ);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01-019-001, 004-006 поселок Шантобе;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01-004-015 село Максимовка (Максимовский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01-004-009 село Лесное (Лесной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01-004-034 село Новоникольское (сельский округ Ақсоран);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 - 1,9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01-004-043 село Приозерное (Жамбылский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01-004-019 село Каменка (Каменский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01-004-003 Хуторок (Балкашинский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01-004-017 село Красная поляна (Берликский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01-004-037 село Петровка (Балкашинский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01-004-023 село Васильевка (Васильевский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01-004-014 село Байдалы (Веселовский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01-004-001 село Маралды (сельский округ Ақсоран);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01-004-036 село Кумдыколь (сельский округ Ақсоран);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01-004-051 село Владимировка (Максимовский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01-004-040 село Михайловка (Лесной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 - 1,36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01-004-022 село Белгородское (Белгородский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01-004-057 село Богородка (Широковский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01-004-014 село Жыланды (Веселовский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01-004-056 село Богословка (Каменский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01-004-041 село Граниковка (Лесной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01-004-039 село Речное (Лесной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01-004-063 ауыл Мадениет;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01-004-001 село Смольное (сельский округ Ақсоран);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01-004-020 село Дорогинка (Широковский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01-004-052 cело Спасское (Максимовский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01-004-053 село Новый городок (Максимовский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01-004-042 село Быстрымовка (Лесной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01-004-010 село Новокронштадка;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01-004-038 село Новоромановка (Сандыктауский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01-004-025 село Улан (Васильевский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 - 1,13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01-004-045 село Кызыл Казахстан (Жамбылский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01-004-049 село Новоселовка (Веселовский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01-004-062 село Тучное (Васильевский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01-004-054 село Арбузинка (Берликский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01-004-061 село Раздольное (Белгородский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01-004-059 село Преображенка (Белгородский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01-004-035 село Меньшиковка (сельский округ Ақсоран);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01-004-055 село Петриковка (Берликский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01-004-046 село Баракпай (Баракпайский сельский округ);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01-004-037 село Хлебное, село Чашке (Баракпайский сельский округ).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 - 0,9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