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22203" w14:textId="95222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льготы по оплате проезда отдельным категориям граждан Сандыктауского района на общественном транспорте (кроме такси)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Сандыктауского района Акмолинской области от 11 сентября 2025 года № А-7/191 и решение Сандыктауского районного маслихата Акмолинской области от 11 сентября 2025 года № 23/4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транспорте в Республике Казахстан", акимат Сандыктауского района ПОСТАНОВЛЯЕТ и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льготу в виде бесплатного проезда на общественном транспорте (кроме такси) следующим категориям граждан Сандыктауского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по возрасту.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источником финансирования бюджет Сандыктауского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Сандыктауского района и решение Сандыктауского районного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Сандыктауского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Құдабай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Сандыктауского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