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8de1" w14:textId="c1d8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17/2 "О бюджетах сельских округов и села Мадениет Сандыктауского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15 декабря 2025 года № 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2025-2027 годы" от 25 декабря 2024 года № 17/2,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Балкашинского сельского округа на 2025-2027 годы, согласно приложениям 1, 1-1 и 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168 575,0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138 448,7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1 491,0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170 888,9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