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1f7f" w14:textId="8ed1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15 декабря 2025 года № 26/1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2025-2027 годы" от 25 декабря 2024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3 289 968,3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36 988,2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2 313 458,4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3 365 073,8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37 354,0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-29 620,6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29 620,6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- 60 845,3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60 845,3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2 288 554,4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-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"Каменка – Дорогинка"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ВПУ на автодороге "Подъезд к селу Новоселовка"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