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53bf" w14:textId="a25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ноября 2025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Сандыктауском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