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a150" w14:textId="467a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2024 года № 17/2 "О бюджетах сельских округов и села Мадениет Сандыктауского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ноября 2025 года № 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Сандыктауский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2025-2027 годы" от 25 декабря 2024 года № 17/2,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Балкашинского сельского округа на 2025-2027 годы, согласно приложениям 1, 1-1 и 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162 595,0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132 468,7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164 908,9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Баракпайского сельского округа на 2025-2027 годы, согласно приложениям 2, 2-1 и 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24 193,8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Белгородского сельского округа на 2025-2027 годы, согласно приложениям 3, 3-1 и 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-1 276,7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1 276,1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Берликского сельского округа на 2025-2027 годы, согласно приложениям 4, 4-1 и 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25 624,8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Васильевского сельского округа на 2025-2027 годы, согласно приложениям 5, 5-1 и 5-2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32 221,3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Веселовского сельского округа на 2025-2027 годы, согласно приложениям 6, 6-1 и 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29 034,1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-2 696,5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Жамбыльского сельского округа на 2025-2027 годы, согласно приложениям 7, 7-1 и 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-2 628,9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2 628,9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Каменского сельского округа на 2025-2027 годы, согласно приложениям 8, 8-1 и 8-2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29 284,3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1 359,2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Лесного сельского округа на 2025-2027 годы, согласно приложениям 9, 9-1 и 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села Мадениет на 2025-2027 годы, согласно приложениям 10, 10-1 и 10-2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Максимовского сельского округа на 2025-2027 годы, согласно приложениям 11, 11-1 и 11-2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-1 652,4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1 652,4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сельского округа Ақсораң на 2025-2027 годы, согласно приложениям 12, 12-1 и 12-2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1 362,0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Сандыктауского сельского округа на 2025-2027 годы, согласно приложениям 13, 13-1 и 13-2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34 923,9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Широковского сельского округа на 2025-2027 годы, согласно приложениям 14, 14-1 и 14-2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№17/2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№17/2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 № 17/2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центральной площади в зимний период;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