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f86c" w14:textId="273f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2024 года № 17/1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ноября 2025 года № 25/1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Сандыктауский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2025-2027 годы" от 25 декабря 2024 года № 17/1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3 263 151,3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916 936,6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22 585,1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2 286 616,6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3 338 256,8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15 360,4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21 993,6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-29 620,6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29 620,6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- 60 845,3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60 845,3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3 263 151,3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2 286 616,6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2 261 712,6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3 338 256,8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зайиов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котельной и тепловых сетей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 –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водопропускной трубы на автодороге KCSА-12 "Петровка-Ұлан"-Тучное" Сандыктауского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с. Жыланды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котельных, котельного оборудования и тепловых сетей в с. Балкашино,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ВПУ на автодороге "Каменка – Дорогинка"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ВПУ на автодороге "Подъезд к селу Новоселовка"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объемных световых букв "Бақытты өлкем Балкашино"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обустройство транспортно-пешеходного светофорного объекта в районе спорткомплекса Болашак;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внештатного работника по благоустройству (специалист по благоустройству);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центральной площади в зимний период;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дресвой дорог с неусовершенствованным покрытием в сҰлах Балкашинского сельского округа;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работы по нанесению дорожной разметки;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дорожных знаков и установку искусственных неровностей;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