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54a7" w14:textId="997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Сандыктаускому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сентября 2025 года № 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Сандыктаускому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24/2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Сандыктаускому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