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b908" w14:textId="1e8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Сандыктаускому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сентября 2025 года № 24/1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Сандыктаускому району на 2025 год, в сумме 39,45 тенге за один квадратный метр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