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8756" w14:textId="aa98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Сандыктаускому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сентября 2025 года № 23/5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Сандыктаускому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Сандыктаускому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торговые 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