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102b" w14:textId="0681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2024 года № 17/2 "О бюджетах сельских округов и села Мадениет Сандыктауского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сентября 2025 года № 23/2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Сандыктауский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2025-2027 годы" от 25 декабря 2024 года № 17/2,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Балкашинского сельского округа на 2025-2027 годы, согласно приложениям 1, 1-1 и 1-2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149 377,9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126 688,3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1 055,0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151 691,8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Васильевского сельского округа на 2025-2027 годы, согласно приложениям 5, 5-1 и 5-2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18 413,4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31 882,9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Веселовского сельского округа на 2025-2027 годы, согласно приложениям 6, 6-1 и 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-2 696,5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2 696,5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Жамбыльского сельского округа на 2025-2027 годы, согласно приложениям 7, 7-1 и 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367,0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-2 628,9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2 628,9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Лесного сельского округа на 2025-2027 годы, согласно приложениям 9, 9-1 и 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33 283,1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села Мадениет на 2025-2027 годы, согласно приложениям 10, 10-1 и 10-2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сельского округа Ақсораң на 2025-2027 годы, согласно приложениям 12, 12-1 и 12-2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Сандыктауского сельского округа на 2025-2027 годы, согласно приложениям 13, 13-1 и 13-2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74,0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сентября 2025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сентября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сентября 2025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сентября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сентября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сентября 2025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сентября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сентября 2025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сентября 2025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