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5e4c" w14:textId="a6f5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2024 года № 17/2 " О бюджетах сельских округов и села Мадениет Сандыктауского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5 июня 2025 года № 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2025-2027 годы" от 25 декабря 2024 года № 17/2,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Балкашинского сельского округа на 2025-2027 годы, согласно приложениям 1, 1-1 и 1-2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130 375,6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132 689,5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-2 313,9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2 313,9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Берликского сельского округа на 2025-2027 годы, согласно приложениям 4, 4-1 и 4-2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Каменского сельского округа на 2025-2027 годы, согласно приложениям 8, 8-1 и 8-2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Максимовского сельского округа на 2025-2027 годы, согласно приложениям 11, 11-1 и 11-2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1 652,4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1 652,4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сельского округа Ақсораң на 2025-2027 годы, согласно приложениям 12, 12-1 и 12-2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27 464,8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877,8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изготовлению объемных световых букв "Бақытты өлкем Балкашино"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обустройство транспортно-пешеходного светофорного объекта в районе спорткомплекса Болашак;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внештатного работника по благоустройству (специалист по благоустройству);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дресвой дорог с неусовершенствованным покрытием в сҰлах Балкашинского сельского округа;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работы по нанесению дорожной разметки;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дорожных знаков и установку искусственных неровностей;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