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b84a9" w14:textId="76b84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Коргалжынского районного маслихата от 26 декабря 2024 года № 4/28 "О бюджете Кызылсайского сельского округа Коргалжынского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Коргалжынского районного маслихата Акмолинской области от 20 мая 2025 года № 10/32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Коргалжынский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Коргалжынского районного маслихата "О бюджете Кызылсайского сельского округа Коргалжынского района на 2025-2027 годы" от 26 декабря 2024 года № 4/28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Кызылсайского сельского округа на 2025-2027 годы согласно приложениям 1, 2,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–38 622,0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5 467,0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–33 155,0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39 275,9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(-653,9)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653,9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Коргалжынского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Б.Рыспаев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 маслихатаха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4/28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Кызылсайского сельского округа на 2025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33 155,0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4/28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вышестоящих бюджетов на 2025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12 678,0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Кызылсайского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Бонусы административным государственным служащим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