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b7bd" w14:textId="2e2b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утвержении тарифов на оказание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20 августа 2025 года № А-8/88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(зарегистрировано в реестре государственной регистрации нормативных правовых актов за № 32987)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тарифы на оказание специальных социальных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Коргалжынского района" принять меры в соответствии с действующим законодательством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Коргалжынского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августа 2025 года № А-8/88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оказание специальных социальных услуг на одного услугополучателя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одного услугополучателя в день, 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надомного обслуживания (Оказание специальных социальных услуг в условиях ухода на дому)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