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794" w14:textId="765b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Коргалжынского сельского округа Коргалжынского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7/41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Коргалжынского сельского округа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202 716,0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99 766,0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102 950,0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202 716,0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Коргалжынского сельского округа на 2026 год из бюджета района предусмотрена субвенция в сумме 4 870,0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7/41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7/41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7/41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7/41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Токтара Аубакирова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Мадина Рахимжана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Кенжебека Кумисбекова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