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091c" w14:textId="e37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6/28 "О бюджете Амангельдинского сельского округа Коргалжынского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декабря 2025 года № 6/39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2025-2027 годы" от 26 декабря 2024 года № 6/28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2025-2027 годы, согласно приложениям 1, 4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113 589,2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6 156,0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–107 433,2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116 634,2 тысяч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(-3 045,0)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6/39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6/39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6/28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административным государственным служащим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органи- 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Абая км 0-1,32 в селе Уркендеу, Коргалжынского района, Акмолинской области.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госслужащих, служебные командировки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