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bd6c" w14:textId="907b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7/28 "О бюджете Коргалжынского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17 марта 2025 года № 5/30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2025-2027 годы" от 26 декабря 2024 года № 7/28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–503 233,7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450 407,7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504 695,7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(-1 462,0)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431 148,7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Абая, М.Горький, А.Жангельдина, М.Жумабаева, Казыбек Би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