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3dc1" w14:textId="63f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Карашалгинского сельского округа Коргалжынского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4/41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2026 -2028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–53 868,0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10 033,0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43 835,0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53 868,0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2026 год из бюджета района предусмотрена субвенция в сумме 32 040,0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укреплению дамбы в селе Уялы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