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1735" w14:textId="723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3/28 "О бюджете Сабындинского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4/39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2025-2027 годы" № 3/28 от 26 декабря 2024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35 264,0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11 713,7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23 550,3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35 264,0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дорог от снега сел Сабынды, Караегин и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акимов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внутри страны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земельно-кадастровых работ земельного участка для ветеринарного пункта в селе Сабынды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