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e6d" w14:textId="483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7/28 "О бюджете Коргалжынского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2025 года № 4/37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2025-2027 годы" от 26 декабря 2024 года № 7/28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- 681 142,5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68 470,2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–612 128,4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682 604,5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(-1 462,0)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1 462,0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592 869,4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и командировочных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М.Горький, А.Жангельдина, М.Жумабаева, Казыбек Би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М.Ауезова 0,45 км, улицы Т. Рыскулова 0,43 км, улицы К. Мухамедханова 0,3 км, улицы Д. Отарбекова 0,38 км, улицы Ж. Жабаева 0,49 км в селе Коргалжын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ул. Кунанбаева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М.Рахимжана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ул. Х. Болганбаева 12/1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