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5ba5" w14:textId="5785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4/28 "О бюджете Кызылсайского сельского округа Коргалжынского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4 декабря 2025 года № 3/39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Кызылсайского сельского округа Коргалжынского района на 2025-2027 годы" от 26 декабря 2024 года № 4/28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Кызылсайского сельского округа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–79 900,2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6 179,7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–73 716,2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80 554,1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 (профицит) бюджета – (-653,9)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4/28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4/28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53 239,2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акимов и командировачных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многофункциональной площадки в селе 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