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95bb8" w14:textId="d895b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Коргалжынского районного маслихата от 26 декабря 2024 года № 6/28 "О бюджете Амангельдинского сельского округа Коргалжынского района на 2025 - 2027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Коргалжынского районного маслихата Акмолинской области от 14 октября 2025 года № 3/37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Коргалжынский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Коргалжынского районного маслихата "О бюджете Амангельдинского сельского округа Коргалжынского района на 2025-2027 годы" от 26 декабря 2024 года № 6/28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Амангельдинского сельского округа на 2025-2027 годы, согласно приложениям 1, 2, 3 соответственно, в том числе на 2025 год в следующих объемах: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 – 114 923,9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 – 6 787,0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 –108 136,9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 – 117 968,9 тысяч тенге;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сальдо по операциям с финансовыми активами – 0,0 тысяч тенге, в том числе: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 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дефицит (профицит) бюджета – (- 3045,0)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3 045,0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решение вводится в действие с 1 января 2025 года.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Коргалжынского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2025 года № 3/37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6/28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Амангельдинского сельского округа на 2025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114 923,9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108 136,9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Подфункция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117 968,9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31 331,8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Жилищно-коммунальное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Благоустройство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Транспорт и коммуникации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Автомобильный транспорт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Аппарат акима города районного значения, села, поселка, сельского округа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79 642,8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октября 2025 года № 3/37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Коргалжынского районного маслихатаха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6/28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из вышестоящих бюджетов на 2025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85 851,9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Амангельдинского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Бонусы административным государственным служащим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1 643,8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автомобильной дороги по улице Абая, км 0-1,32, в селе Оркендеу Коргалжынского района Акмолинской области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компьютера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госслужащих, служебные командировки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здания государственного учреждения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санитарии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