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3e8a" w14:textId="4df3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Арыктинского сельского округа Коргалжынского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23 декабря 2025 года № 2/41.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Арыктинского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 28 874,0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19 497,0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9 377,0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34 875,0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(-6 001,0)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6 001,0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26.03.2026 </w:t>
      </w:r>
      <w:r>
        <w:rPr>
          <w:rFonts w:ascii="Times New Roman"/>
          <w:b w:val="false"/>
          <w:i w:val="false"/>
          <w:color w:val="000000"/>
          <w:sz w:val="28"/>
        </w:rPr>
        <w:t>№ 2/45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Арыктинского сельского округа на 2026 год из бюджета района предусмотрена субвенция в сумме 7 442,0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3.Учесть в составе поступлений бюджета сельского округа целевые текущие трансферты из вышестоящих бюджетов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2/41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2026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26.03.2026 </w:t>
      </w:r>
      <w:r>
        <w:rPr>
          <w:rFonts w:ascii="Times New Roman"/>
          <w:b w:val="false"/>
          <w:i w:val="false"/>
          <w:color w:val="ff0000"/>
          <w:sz w:val="28"/>
        </w:rPr>
        <w:t>№ 2/45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2/41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2/41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2/41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