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072" w14:textId="904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5/28 "О бюджете Арыктинского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ноября 2025 года № 2/38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2025-2027 годы" от 26 декабря 2024 года № 5/28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25 906,7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7 695,0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18 211,7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28 183,7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(-2 277,0)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2 277,0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2/38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5/28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