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e1dc" w14:textId="b21e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6/28 "О бюджете Амангельдинского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27 февраля 2025 года № 2/29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Амангельдинского сельского округа Коргалжынского района на 2025-2027 годы" от 26 декабря 2024 года № 6/28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(-2 645,0)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2 645,0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