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fb2e" w14:textId="028f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2024 года № 1/27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декабря 2025 года № 1/39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2025-2027 годы" от 25 декабря 2024 года № 1/27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2 902 906,4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505 095,2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32 855,6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2 358 709,5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3 152 009,5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3 866,0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(- 252 869,1)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252 869,1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401 136,0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602 889,1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 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-252 869,1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1/39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– оздоровительного комплекса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1/39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1/27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1 365 344,9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1 249 851,9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Сабынды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"Орлеу"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0-1.0 км, улицы Магжана Жумабаева 0-2.15 км, улицы Максима Горького 0-1.46 км, улицы Алиби Жангельдина 0.4-1.46 км в селе Коргалжын, улицы Абая 0-0,8 км в селе Абай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Максима Горького, Алиби Жангельдина, Магжана Жумабаева, Казыбек Би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Каргалы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местного значения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 поселковой автомобильной дороги по улице Абая км 0-1,32 в селе Уркендеу, Коргалжынского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78 939,1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Мұхтара Ауезова 0,45 км, улицы Турар Рыскулова 0,43 км, улицы Кайына Мухамедханова 0,3 км, улицы Досмухамбета Отарбекова 0,38 км, улицы Жамбыла Жабаева 0,49 км в селе Коргалжын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 Болганбаева 10/1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 Рахимжана 20/1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Жантеке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Коргалжын, улица Абая Кунанбаева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игровой площадки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 Рахимжана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Хайретдина Болганбаева 12/1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 – дорожных сетей по улице Сагындыка Смаилова села Каргалы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 – дорожных сетей по улице Абая Кунанбаева села Уялы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Шалкар протяженностью 10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– оздоровительного комплекса в селе Коргалжын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документации, строительство тепловых сетей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1/39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1/27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земельный участок арки, которая будет установлена у входа в село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земельный участок многофункциональной игровой площадки по улице Максима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регистрации прав на недвижимость арки у входа в село Коргалжын, детские площадки расположенные на улицах Максима Горького и Култума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строительство аллеи по улице Хайретдина Болганбаева (район музыкальной школы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национальных информационных технологий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ежегодное техническое обслуживание и текущий ремонт системы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идентификационных документов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земельно - кадастровых работ земельных участков ветеринарного пункта в селе Сабынды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многопрофильной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укреплению плотины в селе Уялы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земельный участок 2 га для обслуживания мусульманского кладбища и стеллы, расположенное в границах села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документов согласования границы, проведения исследований, проекта установки местности для строительства линий освещения в селе Майшукыр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(улиц Достык, Ынтымак, Майшукыр и Абай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дорожных знаков на улицах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изготовление технического паспорта недвижимости для освещения внутри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бензиновый мотопомпа для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автомобильной дороги в летний и зимний периоды 18 километр в селе Екпинди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воркаут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уличных скамеек, 6 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мусорных контейнеров объем 1,1 тонны, 6 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ремонтные работы снаружи здания государственного учреждения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