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a7f" w14:textId="663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2/28 "О бюджете Карашалгинского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мая 2025 года № 1/32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Карашалгинского сельского округа Коргалжынского района на 2025-2027 годы" от 26 декабря 2024 года № 2/28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Карашалгинского сельского округа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163 368,2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(-1 799,9)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130 886,2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электроэнергии для освещения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совместному подвесу уличного освещения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населенных пунктов сельского округа ( вывоз снега)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Каргалы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содержание автомобильной дороги села Уялы Карашалгинского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улично-дорожных сетей по улице С.Смайылова села Каргалы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улично-дорожных сетей по улице А.Кунанбаева села Уялы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Жантеке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