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a7de" w14:textId="bcd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2025 года № 39-293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Зерендинский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на 2026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– бюджетный кредит для специалистов, прибывших: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