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ebcb9" w14:textId="6eebc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Зерендинского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19 декабря 2025 года № 38-287.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8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Зерендинского района на 2026–2028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11 081 679,8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5 959 463,0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16 830,0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1 981 996,6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3 123 390,2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10 339 641,9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75 619,0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203 275,0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127 656,0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-666 418,9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666 418,9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Зерендинского районного маслихата Акмолинской области от 27.03.2026 </w:t>
      </w:r>
      <w:r>
        <w:rPr>
          <w:rFonts w:ascii="Times New Roman"/>
          <w:b w:val="false"/>
          <w:i w:val="false"/>
          <w:color w:val="000000"/>
          <w:sz w:val="28"/>
        </w:rPr>
        <w:t>№ 44-316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2026 год предусмотрено изъятие, передаваемое из районного бюджета в сумме 1 420 295,0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2026 год предусмотрены объемы субвенций, передаваемых из районного бюджета бюджетам сельских округов, села и бюджету поселка в сумме 1 199 666,0 тысячи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Аккольский сельский округ – 34 737,0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Алексеевка – 25 945,0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Булакский сельский округ – 61422,0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Зерендинский сельский округ – 92 675,0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Кусепский сельский округ – 124 145,0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Чаглинский сельский округ – 94 475,0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Айдабол – 48 995,0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Байтерекский сельский округ – 59 370,0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Викторовский сельский округ – 38 166,0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Исаковский сельский округ – 67 680,0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Канай би – 45 204,0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Кызылегисский сельский округ – 60 155,0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Кызылсаянский сельский округ – 26 362,0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Малика Габдуллина – 94 571,0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Ортакский сельский округ – 27 733,0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Приреченский сельский округ – 39 248,0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Садовый сельский округ – 59 314,0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Сарыозекский сельский округ – 53 041,0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Сакена Сейфуллина – 64 717,0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Симферопольский сельский округ – 57 645,0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Троицкий сельский округ – 24 066,0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2026 год предусмотрено погашение основного долга по бюджетным кредитам, выделенных в 2010, 2011, 2012, 2013, 2014, 2015, 2016, 2017, 2018, 2019, 2020, 2021, 2022, 2023, 2024 и 2025 годах для реализации мер социальной поддержки специалистов в сумме 127 656,0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2026 год в сумме 91 852,0 тысяч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специалистам в области социального обеспечения, культуры и спорта, являющимся гражданскими служащими и работающим в сельской местности,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районных бюджетных программ, не подлежащих секвестру в процессе исполнения районного бюджета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2026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38-287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2026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Зерендинского районного маслихата Акмолинской области от 27.03.2026 </w:t>
      </w:r>
      <w:r>
        <w:rPr>
          <w:rFonts w:ascii="Times New Roman"/>
          <w:b w:val="false"/>
          <w:i w:val="false"/>
          <w:color w:val="ff0000"/>
          <w:sz w:val="28"/>
        </w:rPr>
        <w:t>№ 44-316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11081679,8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5959463,0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4365371,0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1981996,6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1981996,6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1981996,6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3123390,2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3123370,1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3123370,1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10339641,9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983346,7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427266,6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307850,7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646307,1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646307,1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услуг, в условиях оказания услуг на дому в области социальной защиты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2890922,7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376396,3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2514526,4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930398,8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обьектов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обьектов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сельсикх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2615703,2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2615703,2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1195379,7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-666418,9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666418,9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38-287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2027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пенсионеров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услуг, в условиях оказания услуг на дому в области социальной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обьектов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обьектов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38-287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2028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пенсионеров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услуг, в условиях оказания услуг на дому в области социальной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обьектов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обьектов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9областного)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38-287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2026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Зерендинского районного маслихата Акмолинской области от 27.03.2026 </w:t>
      </w:r>
      <w:r>
        <w:rPr>
          <w:rFonts w:ascii="Times New Roman"/>
          <w:b w:val="false"/>
          <w:i w:val="false"/>
          <w:color w:val="ff0000"/>
          <w:sz w:val="28"/>
        </w:rPr>
        <w:t>№ 44-316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3123370,1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3123370,1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2743891,0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и водозаборных сетей в селе Акадыр Зерендинского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и водозаборных сетей в селе Жылымды Зерендинского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Садовое Зерендинского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и разводящих сетей в селе Карауыл Канай би Зерендинского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водопровода и водопроводных сооружений в селе Конысбай Зерендинского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и водозаборных сетей в селе Троицкое Зерендинского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Васильковка Зерендинского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Оркен Зерендинского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Баратай Зерендинского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и водозаборных сетей в селе Кызылсая Зерендинского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и водозаборных сетей в селе Коктерек Зерендинского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историко-краеведческого музея в селе Зеренда Зерендинского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бюджетных кредитов из республиканского бюджета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социальную поддержку пожилых людей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районного значения "Нур-Султан-Петропавловск, через Кокшетау-Молодежное" протяженностью 12 километров, Аккольского сельского округа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1433767,0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1433767,0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бюджетных кредитов из республиканского бюджета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погашения основного долга по бюджетным кредитам, выделенных в 2010, 2011, 2012, 2013, 2014, 2015, 2016, 2017, 2018, 2019, 2020, 2021, 2022, 2023, 2024 и 2025 годах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по бюджетным кредитам из республиканского бюджета,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по государственным эмиссионным ценным бумагам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вознаграждений по бюджетным кредитам и внутренним займам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 по оказанию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Дорожной карты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169166,0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38-287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2026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