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c357" w14:textId="f3cc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27 декабря 2024 года № 27-201 "О бюджетах сельских округов, села и бюджете поселка Зерендинского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ноября 2025 года № 37-285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бюджетах сельских округов, села и бюджете поселка Зерендинского района на 2025–2027 годы" от 27 декабря 2024 года № 27-201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Аккольского сельского округа Зерендинского района на 2025–2027 годы, согласно приложениям 1, 1-1, 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64 366,2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15 357,9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5 726,5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42 781,8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поселка Алексеевка Зерендинского района на 2025–2027 годы, согласно приложениям 2, 2-1, 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99 952,2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4 793,9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101 118,3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1 166,1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Булакского сельского округа Зерендинского района на 2025–2027 годы, согласно приложениям 3, 3-1, 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18 235,7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45 919,2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68 474,7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2 321,7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Зерендинского сельского округа Зерендинского района на 2025–2027 годы, согласно приложениям 4, 4-1, 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534 899,1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189 708,6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336 281,1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537 654,2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-2 755,1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2 755,1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Конысбайского сельского округа Зерендинского района на 2025–2027 годы, согласно приложениям 5, 5-1, 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72 116,6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31 400,0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88 176,7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16 060,1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Кусепского сельского округа Зерендинского района на 2025–2027 годы, согласно приложениям 6, 6-1, 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56 507,8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14 673,1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–37 463,0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62 237,7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-5 729,9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5 729,9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Чаглинского сельского округа Зерендинского района на 2025–2027 годы, согласно приложениям 7, 7-1, 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83 354,0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34 742,2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47 126,5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87 882,0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4 528,0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Айдабол Зерендинского района на 2025–2027 годы, согласно приложениям 8, 8-1, 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35 499,0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11 130,2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24 368,8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36 103,1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Байтерекского сельского округа Зерендинского района на 2025–2027 годы, согласно приложениям 9, 9-1, 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44 649,8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35 205,0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46 482,6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-1 832,8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1 832,8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Викторовского сельского округа Зерендинского района на 2025–2027 годы, согласно приложениям 10, 10-1, 10-2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45 519,1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34 519,1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46 683,6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Исаковского сельского округа Зерендинского района на 2025–2027 годы, согласно приложениям 11, 11-1, 11-2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35 692,7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32 638,7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36 980,2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имени Канай би Зерендинского района на 2025–2027 годы, согласно приложениям 12, 12-1, 12-2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38 565,8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6 722,7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31 623,1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38 683,4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Кызылегисского сельского округа Зерендинского района на 2025–2027 годы, согласно приложениям 13, 13-1, 13-2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59 819,3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5 474,9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54 344,4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59 942,1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Кызылсаянского сельского округа Зерендинского района на 2025–2027 годы, согласно приложениям 14, 14-1, 14-2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36 552,3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29 063,6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37 193,1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сельского округа Малика Габдуллина Зерендинского района на 2025–2027 годы, согласно приложениям 15, 15-1, 15-2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105 216,3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11 460,0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93 756,3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113 932,5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-8 716,2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8 716,2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Ортакского сельского округа Зерендинского района на 2025–2027 годы, согласно приложениям 16, 16-1, 16-2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- 145 553,6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140 949,6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145 588,7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Приреченского сельского округа Зерендинского района на 2025–2027 годы, согласно приложениям 17, 17-1, 17-2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8 516,7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34 573,9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43 985,8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Садового сельского округа Зерендинского района на 2025–2027 годы, согласно приложениям 18, 18-1, 18-2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61 988,3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45 567,3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63 972,0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1 983,7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Сарыозекского сельского округа Зерендинского района на 2025–2027 годы, согласно приложениям 19, 19-1, 19-2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39 314,2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33 421,4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40 168,5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сельского округа имени Сакена Сейфуллина Зерендинского района на 2025–2027 годы, согласно приложениям 20, 20-1, 20-2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79 972,8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2 723,5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71 797,1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79 997,7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Симферопольского сельского округа Зерендинского района на 2025–2027 годы, согласно приложениям 21, 21-1, 21-2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41 684,5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7 356,7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Троицкого сельского округа Зерендинского района на 2025–2027 годы, согласно приложениям 22, 22-1, 22-2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41 169,7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10 067,3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42 215,5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-1 045,8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1 045,8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Алексеевка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Зерендинского сельского округа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Конысбайского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3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Кусепского сельского округа на 2025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Чаглинского сельского округа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Айдабол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2025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Викторовского сельского округа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Исаковского сельского округа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Канай би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Кызылегисского сельского округа на 2025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Кызылсаянского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Малика Габдуллина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93756,3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5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Ортакского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Садового сельского округа на 2025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Сакена Сейфуллина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6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Симферопольского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37-285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27-201</w:t>
            </w:r>
          </w:p>
        </w:tc>
      </w:tr>
    </w:tbl>
    <w:bookmarkStart w:name="z7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