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50c5c" w14:textId="1a50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24 ноября 2025 года № 36-276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Понизить размер ставки, установленной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в Зерендинском районе с 4 % на 2%.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