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e3c" w14:textId="703a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сентября 2025 года № 34-252.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(зарегистрирован в Реестре государственной регистрации нормативных правовых актов под № 36186),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перечень категорий получателей жилищных сертификатов в Зерендинском районе,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размера и перечня категорий получателей жилищных сертификатов в Зерендинском районе" от 30 июня 2025 года № 31-237.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в Зерендинском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жилищного сертификата: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1 500 000 (один миллион пятьсот тысяч) тенге как социальная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в Зерендинском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 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дети–сироты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неполные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Зерендинского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41-299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