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f5c8" w14:textId="564f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22 января 2021 года № 2-9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июня 2025 года № 31-238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организациии проведении мирных собраний" от 22 января 2021 года № 2-9 (зарегистрировано в Реестре государственной регистрации нормативных правовых актов под № 8336)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38, 39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Площадь, расположенная возле магазина "Гульзат", село Симферополь, улица Жеңіс,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Симферополь, от улицы Жеңіс, 9 до улицы Ахмет Байтурсынулы, 10 б.";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38), 39)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площадь, расположенная возле магазина "Гульзат", село Симферополь, улица Жеңіс,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Симферополь, от улицы Жеңіс, 9 до улицы Ахмет Байтурсынулы, 10 б, норма предельной заполняемости 50 человек;".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