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a32f" w14:textId="d3da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в Зерендинском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июня 2025 года № 31-237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(зарегистрирован в Реестре государственной регистрации нормативных правовых актов № 18883),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Зерендинском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31-237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в Зерендинском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жилищного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1 500 000 (один миллион пятьсот тысяч) тенге как социальная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 в Зерендинском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 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дети–сироты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