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5873" w14:textId="e5a5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30 июня 2025 года № 31-236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Зерендинского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31-236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Зерендинского района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Зерендинского района (далее – специалисты).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 и социальных программ Зерендинского района".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поддержки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сводных списков, утвержденных первыми руководителями государственных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оказания социальной поддержки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15 (пятнадцать) месячных расчетных показателей.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