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08e1" w14:textId="7210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Зерендинского районного маслихата от 26 декабря 2023 года № 13-95 "Об утверждении Правил оказания социальной помощи, установления ее размеров и определения перечня отдельных категорий нуждающихся граждан в Зерендинском районе"</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4 июня 2025 года № 30-220</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Зерендинском районе" от 26 декабря 2023 года № 13-95 (зарегистрировано в Реестре государственной регистрации нормативных правовых актов под № 8684-03),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Start w:name="z5" w:id="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13 (тринадцать)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13 (тринадцать)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13 (тринадцать)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подпунктом 15) следующего содержания:</w:t>
      </w:r>
    </w:p>
    <w:p>
      <w:pPr>
        <w:spacing w:after="0"/>
        <w:ind w:left="0"/>
        <w:jc w:val="both"/>
      </w:pPr>
      <w:r>
        <w:rPr>
          <w:rFonts w:ascii="Times New Roman"/>
          <w:b w:val="false"/>
          <w:i w:val="false"/>
          <w:color w:val="000000"/>
          <w:sz w:val="28"/>
        </w:rPr>
        <w:t>
      "15)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bookmarkStart w:name="z7"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председателя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