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e243" w14:textId="da7e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в Зерендинском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5 июня 2025 года № 30-219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Зерендинском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Б.Дюсембекова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