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e15" w14:textId="c059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Зерендинского района от 25 июня 2025 года № 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22 сентября 2025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протокола внеочередного оперативного заседания районной комиссии по предупреждению и ликвидации чрезвычайных ситуаций Зерендинского района от 15 сентября 2025 года, аким Зерендинского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Зерендинского района от 25 июня 2025 года № 3 "Об объявлении чрезвычайной ситуации природного характера местного масштаба"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текстом следующего содержания: в целях оперативного реагирования и ликвидации последствий чрезвычайной ситуации, а также обеспечения готовности сил и средств гражданской защиты, предусмотреть возможность приобретение специальной техники и оборудования.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Зерендинского района Исаханова С.Т.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