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3d8d" w14:textId="4433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Жаксынского района от 18 октября 2021 года № а-7/182 "Об определении и утверждении мест размещения нестационарных торговых объектов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10 декабря 2025 года № а-10/281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и утверждении мест размещения нестационарных торговых объектов в Жаксынском районе" от 18 октября 2021 года № а-7/182 (зарегистрировано в Реестре государственной регистрации нормативных правовых актов № 24876)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пунктом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напротив районного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мест 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товаров, отсутствуют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Жаксынского района, курирующаего данный вопрос.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