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91f1" w14:textId="3259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5 августа 2021 года № а-7/144 "Об утверждении схем пастбищеоборотов на основании геоботанического обследования пастбищ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 декабря 2025 года № а-10/273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5 августа 2021 года № а-7/144 "Об утверждении схем пастбищеоборотов на основании геоботанического обследования пастбищ в Жаксынском районе"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слова "заместителя акима Жаксынского района Рамазанова Р." заменить на слова "курирующего заместителя акима Жаксынсокого района.".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