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1281e" w14:textId="1f128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25 декабря 2024 года № 8С-39-1 "О бюджетах сел, сельских округов Жаксынского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 декабря 2025 года № 8С-50-1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бюджетах сел, сельских округов Жаксынского района на 2025-2027 годы" от 25 декабря 2024 года № 8С-39-1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Белагаш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43884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11294,2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32589,8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43884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Беловодского сельского округа на 2025-2027 годы, согласно приложениям 4, 5 и 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40394,5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9821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30312,5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49011,4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(-8616,9)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8616,9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села Жаксы на 2025-2027 годы, согласно приложениям 7, 8 и 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209735,3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108750,2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100553,9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218807,9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(-9072,6)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9072,6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Жанакийминского сельского округа на 2025-2027 годы, согласно приложениям 10, 11 и 12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67213,7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26641,2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39490,5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71205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(-3991,3)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3991,3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Запорожского сельского округа на 2025-2027 годы, согласно приложениям 13, 14 и 15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60500,4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20475,8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40024,6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65058,2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(-4557,8)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4557,8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Ишимского сельского округа на 2025-2027 годы, согласно приложениям 16, 17 и 18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76915,9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13433,6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63482,3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79518,8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(-2602,9)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2602,9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Калининского сельского округа на 2025-2027 годы, согласно приложениям 19, 20 и 21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44302,9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13151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31151,9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45496,7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(-1193,8)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1193,8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села Киевское на 2025-2027 годы, согласно приложениям 22, 23 и 24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44742,9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34979,9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49386,3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(-4643,4)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4643,4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Кызылсайского сельского округа на 2025-2027 годы, согласно приложениям 25, 26 и 27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38020,3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16600,3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39519,7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(-1499,4)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1499,4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села Новокиенка на 2025-2027 годы, согласно приложениям 28, 29 и 30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36629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24495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40049,2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(-3420,2)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3420,2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села Подгорное на 2025-2027 годы, согласно приложениям 31, 32 и 33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29584,1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19640,1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30349,1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(-765)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765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Тарасовского сельского округа на 2025-2027 годы, согласно приложениям 34, 35 и 36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31409,3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23507,3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31747,3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(-338)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338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села Терсакан на 2025-2027 годы, согласно приложениям 37, 38 и 39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35956,7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3821,2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32098,3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38535,7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(-2579)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2579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села Чапаевское на 2025-2027 годы, согласно приложениям 40, 41 и 42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28285,3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8280,3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20005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29535,3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(-1250)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1250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40,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Жаксынского райолнного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Белагаш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8С-50-1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Беловодского сельского округа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Жаксы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100553,9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Жанакийминского сельского округа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Запорожского сельского округа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Ишимского сельского округа на 2025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Калининского сельского округа на 2025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Киевское на 2025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Кызылсайского сельского округа на 2025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3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Новокиенка на 2025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4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Подгорное на 2025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4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Тарасовского сельского округа на 2025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4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Терсакан на 2025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4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Чапаевское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4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республиканского бюджета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Белагаш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Беловодского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Жаксы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Жанакийминского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Запорожского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Калининского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Киевское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Новокиенка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Подгорное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Тарасовского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Терсакан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Чапаевское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5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спортивного стадиона в селе Ишимское Ишимского сельского округа Жаксынского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5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Белагаш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2024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компьютера в комплекте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коммунальных услуг (электроэнергия)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сопровождению программного продукта Парус-КАЗ Бюджет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Беловодского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2024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Жаксы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2024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и уборке снега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очистной станции в с. Жаксы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Ямочный ремонт по с.Жаксы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Зимнее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коммунальных услуг (электроэнергия)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Жанакийминского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2024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Запорожского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2024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противопожарной охраны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2024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паводковому периоду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Калининского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2024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водонапорной башни в с. Моховое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Киевское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2024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противопожарной охраны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2024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Новокиенка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2024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Подгорное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2024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Тарасовского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2024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уборке и вывозу снега в селах Тарасовка и Казахское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Терсакан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2024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сервисному обслуживанию станции очистки воды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Лодка стандартной комплектации с мотором и прицепом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служебного автомобиля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Сервисное обслуживание станции очистки воды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Чапаевское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2024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