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e284" w14:textId="278e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16 марта 2018 года № 6С-21-4 "Об утверждении границ оценочных зон и поправочных коэффициентов к базовым ставкам платы за земельные участки села Жаксы и сельских населенных пунктов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от 30 сентября 2025 года № 8С-47-3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границ оценочных зон и поправочных коэффициентов к базовым ставкам платы за земельные участки села Жаксы и сельских населенных пунктов Жаксынского района" от 16 марта 2018 года № 6С-21-4 (зарегистрировано в Реестре государственной регистрации нормативных правовых актов под № 6517)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Жаксы Жаксынского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занимает центральную и северо-западную часть села Жаксы. С северной стороны граница зоны проходит по автодороге сообщением "город Астана – город Костанай". С восточной стороны по улицам Тауелсиздик, Юрия Гагарина, Бауыржан Момышулы, Абай, по переулку на улицу Мира восточнее стороны товарищества с ограниченной ответственностью "Спортивная школа имени Уалиева Турсунбека Абдугалиевича" и по переулку на улицу Сейтжана Жакупова. С южной стороны по улицам Сейтжана Жакупова, Тауелсиздик, Кенжеша Туктубаева. С западной стороны по улице Западная, Абай и идет до автодороги сообщением "город Астана – город Костанай".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 восточной части села. С севера проходит по автодороге сообщением "город Астана- город Костанай". На востоке граница зоны проходит по автодороге сообщением "село Жаксы – город Державинск". С юга граница зоны проходит по улице Мира. С запада по переулку на улицы Абай, Бауыржан Момышулы, Юрия Гагарина, Тауелсиздик идет в северном направлении до автодороги сообщением "город Астана – город Костанай".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западной части села. С северной стороны граница зоны проходит по автодороге сообщением "город Астана – город Костанай". С восточной стороны от автодороги идет в южном направлении до улицы Абай, далее по улице Западная, улице Кенжеша Туктубаева и улице Тауелсиздик. С юга граница зоны проходит по улице Советская. С запада граница зоны проходит по автодороге на элеватор товарищества с ограниченной ответственностью "Урожай".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центральной и восточной части села. Ограничена: с севера – улица Сейтжана Жакупова, далее по переулку, и по улице Мира. С востока - граница проходит по автодороге сообщением "село Жаксы – город Державинск". С юга включает полосу отвода железной дороги сообщением "город Астана - город Есиль" и с запада граничит с элеватором.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находится в южной части села. С севера ограничена полосой отвода железной дороги. С восточной стороны проходит по объездной дороге, идущей на нефтебазу, далее с южной стороны граница зоны проходит по улице Алиби Жангельдина, поворачивает в северном направлении по автодороге до улицы Бейибета Майлина и далее на север до железной дороги.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находится в юго-западной части села. Включает объекты производственной зоны. С северной стороны проходит по улице Советская, по границе товарищества с ограниченной ответственностью "Урожай" до улицы Бейимбета Майлина. На востоке проходит по улице Бейимбета Майлина, автодороге и до улицы Алиби Жангельдина.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эту зону входит вся внеселитебная территория, которая ограничена чертой населенного пункта села Жаксы.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