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4038" w14:textId="1aa4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25 декабря 2024 года № 8С-39-1 "О бюджетах сел, сельских округов Жаксынского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30 июня 2025 года № 8С-45-1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бюджетах сел, сельских округов Жаксынского района на 2025-2027 годы" от 25 декабря 2024 года № 8С-39-1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Белагаш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43643,8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33789,8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43643,8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Беловодского сельского округа на 2025-2027 годы, согласно приложениям 4, 5 и 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40394,5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9821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30312,5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48739,9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(-8345,4)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8345,4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Жаксы на 2025-2027 годы, согласно приложениям 7, 8 и 9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205041,4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108449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95637,4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214114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(-9072,6)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9072,6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Жанакийминского сельского округа на 2025-2027 годы, согласно приложениям 10, 11 и 12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66036,5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39490,5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70027,8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(-3991,3)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3991,3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Запорожского сельского округа на 2025-2027 годы, согласно приложениям 13, 14 и 15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60500,4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42152,4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65058,2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(-4557,8)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4557,8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Ишимского сельского округа на 2025-2027 годы, согласно приложениям 16, 17 и 18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76915,9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13433,6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63482,3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79518,8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(-2602,9)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2602,9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Калининского сельского округа на 2025-2027 годы, согласно приложениям 19, 20 и 21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45303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14151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46496,8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(-1193,8)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1193,8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Киевское на 2025-2027 годы, согласно приложениям 22, 23 и 24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47554,9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37791,9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49609,3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(-2054,4)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2054,4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Кызылсайского сельского округа на 2025-2027 годы, согласно приложениям 25, 26 и 27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37792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16372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38474,4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(-682,4)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682,4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села Новокиенка на 2025-2027 годы, согласно приложениям 28, 29 и 30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36628,9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23916,9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40049,1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(-3420,2)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3420,2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Подгорное на 2025-2027 годы, согласно приложениям 31, 32 и 33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30755,1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21330,1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31520,1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(-765)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765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Тарасовского сельского округа на 2025-2027 годы, согласно приложениям 34, 35 и 36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30709,3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23507,3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31047,3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(-338)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338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Терсакан на 2025-2027 годы, согласно приложениям 37, 38 и 39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34720,9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4231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30489,9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37299,9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(-2579)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2579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села Чапаевское на 2025-2027 годы, согласно приложениям 40, 41 и 42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27579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28829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(-1250)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1250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Белагаш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Беловодского сельского округа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Жаксы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Жанакийминского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Запорожского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Ишимского сельского округа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Киевское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2025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Новокиенка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Подгорное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Тарасовского сельского округа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Терсакан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Чапаевское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спортивного стадиона в селе Ишимское Ишимского сельского округа Жаксынского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5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2024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компьютера в комплекте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сопровождению программного продукта Парус-КАЗ Бюджет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2024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2024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и уборке снега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очистной станции в с. Жаксы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 по с.Жаксы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2024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2024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противопожарной охраны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2024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паводковому периоду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2024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 в с. Моховое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2024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противопожарной охраны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2024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2024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2024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средний ремонт автомобильных дорог с. Подгорное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2024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уборке и вывозу снега в селах Тарасовка и Казахское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2024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сервисному обслуживанию станции очистки воды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стандартной комплектации с мотором и прицепом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2024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