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ce49" w14:textId="bb3c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Жаксынского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27 июня 2025 года № 8С-44-2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Жаксынского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8С-44-2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Жаксынского района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Жаксынского района (далее – специалисты).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 и социальных программ Жаксынского района".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поддержки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сводных списков, утвержденных первыми руководителями государственных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оказания социальной поддержки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15 месячных расчетных показателей.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