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f6eb" w14:textId="17bf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18 июня 2025 года № а-5/91 "Об утверждении коэффициентов зонирования, учитывающих месторасположение объекта налогообложения в населенных пунктах Жаксынского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29 сентября 2025 года № а-8/245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от 18 июня 2025 года № а-5/91 "Об утверждении коэффициентов зонирования, учитывающих месторасположение объекта налогообложения в населенных пунктах Жаксынского района"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6 статьи 600 Налогового Кодекса Республики Казахстан", акимат Жаксынского района ПОСТАНОВЛЯЕТ:"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